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5B3A3" w14:textId="6E3D3C04" w:rsidR="00300A4B" w:rsidRPr="00001521" w:rsidRDefault="00000000" w:rsidP="00636DB7">
      <w:pPr>
        <w:pStyle w:val="Title"/>
        <w:rPr>
          <w:color w:val="365F91" w:themeColor="accent1" w:themeShade="BF"/>
        </w:rPr>
      </w:pPr>
      <w:r w:rsidRPr="00001521">
        <w:rPr>
          <w:color w:val="365F91" w:themeColor="accent1" w:themeShade="BF"/>
        </w:rPr>
        <w:t>Thunder Bay Learning Center</w:t>
      </w:r>
    </w:p>
    <w:p w14:paraId="21394DAE" w14:textId="77777777" w:rsidR="00300A4B" w:rsidRDefault="00000000">
      <w:pPr>
        <w:pStyle w:val="Heading1"/>
      </w:pPr>
      <w:r>
        <w:t>Parent Acknowledgment &amp; Required Forms</w:t>
      </w:r>
    </w:p>
    <w:p w14:paraId="2E65E168" w14:textId="77777777" w:rsidR="00300A4B" w:rsidRDefault="00000000">
      <w:r>
        <w:t>I, ________________________________________, acknowledge that I have received, read, and agree to abide by the Thunder Bay Learning Center Parent Handbook and the policies outlined within.</w:t>
      </w:r>
    </w:p>
    <w:p w14:paraId="15851A6A" w14:textId="77777777" w:rsidR="00300A4B" w:rsidRDefault="00000000">
      <w:r>
        <w:t>I understand that the following documents must be completed and submitted before my child may attend:</w:t>
      </w:r>
    </w:p>
    <w:p w14:paraId="2E5320DC" w14:textId="77777777" w:rsidR="00300A4B" w:rsidRDefault="00000000">
      <w:pPr>
        <w:pStyle w:val="ListBullet"/>
      </w:pPr>
      <w:r>
        <w:t>• Child Information Record (BCAL-3731)</w:t>
      </w:r>
    </w:p>
    <w:p w14:paraId="46207548" w14:textId="77777777" w:rsidR="00300A4B" w:rsidRDefault="00000000">
      <w:pPr>
        <w:pStyle w:val="ListBullet"/>
      </w:pPr>
      <w:r>
        <w:t>• Health Appraisal (BCAL-3305) or Certificate of Good Health</w:t>
      </w:r>
    </w:p>
    <w:p w14:paraId="6640316E" w14:textId="77777777" w:rsidR="00300A4B" w:rsidRDefault="00000000">
      <w:pPr>
        <w:pStyle w:val="ListBullet"/>
      </w:pPr>
      <w:r>
        <w:t>• Up-to-Date Immunization Record or Immunization Waiver</w:t>
      </w:r>
    </w:p>
    <w:p w14:paraId="47B546D7" w14:textId="77777777" w:rsidR="00300A4B" w:rsidRDefault="00000000">
      <w:pPr>
        <w:pStyle w:val="ListBullet"/>
      </w:pPr>
      <w:r>
        <w:t>• Acknowledgment of: Parent Handbook, Licensing Notebook Notification, Playground Consent, Sunscreen Permission, Photograph Permission</w:t>
      </w:r>
    </w:p>
    <w:p w14:paraId="106B85F1" w14:textId="77777777" w:rsidR="00300A4B" w:rsidRDefault="00000000">
      <w:pPr>
        <w:pStyle w:val="ListBullet"/>
      </w:pPr>
      <w:r>
        <w:t>• Enrollment Fee</w:t>
      </w:r>
    </w:p>
    <w:p w14:paraId="07FE2E3E" w14:textId="77777777" w:rsidR="00300A4B" w:rsidRDefault="00000000">
      <w:pPr>
        <w:pStyle w:val="ListBullet"/>
      </w:pPr>
      <w:r>
        <w:t>• Weekly Scheduling Form</w:t>
      </w:r>
    </w:p>
    <w:p w14:paraId="3D40C323" w14:textId="77777777" w:rsidR="00300A4B" w:rsidRDefault="00000000">
      <w:r>
        <w:t>Licensing Notebook Notice:</w:t>
      </w:r>
    </w:p>
    <w:p w14:paraId="788ADB8B" w14:textId="77777777" w:rsidR="00300A4B" w:rsidRDefault="00000000">
      <w:r>
        <w:t>I understand the licensing notebook is available during business hours and includes all inspection and investigation reports since May 28, 2010. Reports from the past two years are also available online at:</w:t>
      </w:r>
    </w:p>
    <w:p w14:paraId="02156ECB" w14:textId="77777777" w:rsidR="00300A4B" w:rsidRDefault="00000000">
      <w:pPr>
        <w:pStyle w:val="ListBullet"/>
      </w:pPr>
      <w:r>
        <w:t>www.michigan.gov/michildcare</w:t>
      </w:r>
    </w:p>
    <w:p w14:paraId="0B4808A3" w14:textId="77777777" w:rsidR="00300A4B" w:rsidRDefault="00000000">
      <w:r>
        <w:br/>
        <w:t>Parent Signature: ________________________________    Date: _______________</w:t>
      </w:r>
    </w:p>
    <w:p w14:paraId="6580131B" w14:textId="77777777" w:rsidR="00300A4B" w:rsidRDefault="00000000">
      <w:pPr>
        <w:pStyle w:val="Heading1"/>
      </w:pPr>
      <w:r>
        <w:t>Playground Consent</w:t>
      </w:r>
    </w:p>
    <w:p w14:paraId="7D69E4FD" w14:textId="77777777" w:rsidR="00300A4B" w:rsidRDefault="00000000">
      <w:r>
        <w:t>In compliance with Michigan Licensing Rule R400.8170, children are required to participate in daily outdoor play. All playground equipment meets state safety standards.</w:t>
      </w:r>
    </w:p>
    <w:p w14:paraId="6282A7EF" w14:textId="77777777" w:rsidR="00300A4B" w:rsidRDefault="00000000">
      <w:r>
        <w:rPr>
          <w:b/>
        </w:rPr>
        <w:t xml:space="preserve">☐ </w:t>
      </w:r>
      <w:r>
        <w:t>I give permission for my child to participate in outdoor playground activities.</w:t>
      </w:r>
    </w:p>
    <w:p w14:paraId="49715690" w14:textId="77777777" w:rsidR="00300A4B" w:rsidRDefault="00000000">
      <w:r>
        <w:rPr>
          <w:b/>
        </w:rPr>
        <w:t xml:space="preserve">☐ </w:t>
      </w:r>
      <w:r>
        <w:t>I do not give permission. I understand my child will be offered alternative outdoor activities.</w:t>
      </w:r>
    </w:p>
    <w:p w14:paraId="1C12AAE1" w14:textId="77777777" w:rsidR="00300A4B" w:rsidRDefault="00000000">
      <w:r>
        <w:br/>
        <w:t>Parent Signature: ________________________________    Date: _______________</w:t>
      </w:r>
    </w:p>
    <w:p w14:paraId="1332480B" w14:textId="77777777" w:rsidR="00300A4B" w:rsidRDefault="00000000">
      <w:pPr>
        <w:pStyle w:val="Heading1"/>
      </w:pPr>
      <w:r>
        <w:lastRenderedPageBreak/>
        <w:t>Sunscreen Permission</w:t>
      </w:r>
    </w:p>
    <w:p w14:paraId="0B027A5B" w14:textId="77777777" w:rsidR="00300A4B" w:rsidRDefault="00000000">
      <w:r>
        <w:rPr>
          <w:b/>
        </w:rPr>
        <w:t xml:space="preserve">☐ </w:t>
      </w:r>
      <w:r>
        <w:t>I give permission for staff to apply sunscreen to my child. I will provide a labeled sunscreen.</w:t>
      </w:r>
    </w:p>
    <w:p w14:paraId="791CBCE9" w14:textId="77777777" w:rsidR="00300A4B" w:rsidRDefault="00000000">
      <w:r>
        <w:rPr>
          <w:b/>
        </w:rPr>
        <w:t xml:space="preserve">☐ </w:t>
      </w:r>
      <w:r>
        <w:t>I do not give permission for sunscreen to be applied.</w:t>
      </w:r>
    </w:p>
    <w:p w14:paraId="5E883E43" w14:textId="77777777" w:rsidR="00300A4B" w:rsidRDefault="00000000">
      <w:r>
        <w:br/>
        <w:t>Parent Signature: ________________________________    Date: _______________</w:t>
      </w:r>
    </w:p>
    <w:p w14:paraId="2BC987DA" w14:textId="77777777" w:rsidR="00300A4B" w:rsidRDefault="00000000">
      <w:pPr>
        <w:pStyle w:val="Heading1"/>
      </w:pPr>
      <w:r>
        <w:t>Photograph &amp; Media Permission</w:t>
      </w:r>
    </w:p>
    <w:p w14:paraId="6D6D852B" w14:textId="77777777" w:rsidR="00300A4B" w:rsidRDefault="00000000">
      <w:r>
        <w:rPr>
          <w:b/>
        </w:rPr>
        <w:t xml:space="preserve">☐ </w:t>
      </w:r>
      <w:r>
        <w:t>I give permission for my child’s photograph to be taken during daily activities.</w:t>
      </w:r>
    </w:p>
    <w:p w14:paraId="1D9AADB2" w14:textId="77777777" w:rsidR="00300A4B" w:rsidRDefault="00000000">
      <w:r>
        <w:rPr>
          <w:b/>
        </w:rPr>
        <w:t xml:space="preserve">☐ </w:t>
      </w:r>
      <w:r>
        <w:t>I give permission for my child’s photograph to be used on social media and/or for promotional purposes.</w:t>
      </w:r>
    </w:p>
    <w:p w14:paraId="52064EDE" w14:textId="77777777" w:rsidR="00300A4B" w:rsidRDefault="00000000">
      <w:r>
        <w:rPr>
          <w:b/>
        </w:rPr>
        <w:t xml:space="preserve">☐ </w:t>
      </w:r>
      <w:r>
        <w:t>I do not give permission for my child’s photograph to be taken.</w:t>
      </w:r>
    </w:p>
    <w:p w14:paraId="570C863F" w14:textId="77777777" w:rsidR="00300A4B" w:rsidRDefault="00000000">
      <w:r>
        <w:rPr>
          <w:b/>
        </w:rPr>
        <w:t xml:space="preserve">☐ </w:t>
      </w:r>
      <w:r>
        <w:t>I do not give permission for my child’s photograph to be used publicly.</w:t>
      </w:r>
    </w:p>
    <w:p w14:paraId="1686F26F" w14:textId="77777777" w:rsidR="00300A4B" w:rsidRDefault="00000000">
      <w:r>
        <w:br/>
        <w:t>Parent Signature: ________________________________    Date: _______________</w:t>
      </w:r>
    </w:p>
    <w:sectPr w:rsidR="00300A4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87607543">
    <w:abstractNumId w:val="8"/>
  </w:num>
  <w:num w:numId="2" w16cid:durableId="1436947381">
    <w:abstractNumId w:val="6"/>
  </w:num>
  <w:num w:numId="3" w16cid:durableId="1369791297">
    <w:abstractNumId w:val="5"/>
  </w:num>
  <w:num w:numId="4" w16cid:durableId="1663656646">
    <w:abstractNumId w:val="4"/>
  </w:num>
  <w:num w:numId="5" w16cid:durableId="354639">
    <w:abstractNumId w:val="7"/>
  </w:num>
  <w:num w:numId="6" w16cid:durableId="827089700">
    <w:abstractNumId w:val="3"/>
  </w:num>
  <w:num w:numId="7" w16cid:durableId="2027053234">
    <w:abstractNumId w:val="2"/>
  </w:num>
  <w:num w:numId="8" w16cid:durableId="1861582324">
    <w:abstractNumId w:val="1"/>
  </w:num>
  <w:num w:numId="9" w16cid:durableId="1607078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521"/>
    <w:rsid w:val="00034616"/>
    <w:rsid w:val="0006063C"/>
    <w:rsid w:val="00126384"/>
    <w:rsid w:val="0015074B"/>
    <w:rsid w:val="0029639D"/>
    <w:rsid w:val="00300A4B"/>
    <w:rsid w:val="00326F90"/>
    <w:rsid w:val="00636DB7"/>
    <w:rsid w:val="006C720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11898F"/>
  <w14:defaultImageDpi w14:val="300"/>
  <w15:docId w15:val="{E39D0917-8594-457B-BB47-F1DC845A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Nanci Baldwin</cp:lastModifiedBy>
  <cp:revision>4</cp:revision>
  <cp:lastPrinted>2025-07-10T18:40:00Z</cp:lastPrinted>
  <dcterms:created xsi:type="dcterms:W3CDTF">2025-07-10T18:27:00Z</dcterms:created>
  <dcterms:modified xsi:type="dcterms:W3CDTF">2025-07-10T18:55:00Z</dcterms:modified>
  <cp:category/>
</cp:coreProperties>
</file>